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书名：经典鲁味家常菜</w:t>
      </w:r>
    </w:p>
    <w:p>
      <w:r>
        <w:t>作者：犀文图书著</w:t>
      </w:r>
    </w:p>
    <w:p>
      <w:r>
        <w:t>出版社：重庆：重庆出版社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经典鲁味家常菜 评论地址：https://www.jiaokey.com/book/detail/13663470.html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