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书名：101位世界名人给子女的忠告</w:t>
      </w:r>
    </w:p>
    <w:p>
      <w:r>
        <w:t>作者：杨梅，李晶晶编著</w:t>
      </w:r>
    </w:p>
    <w:p>
      <w:r>
        <w:t>出版社：上海:学林出版社,2014.08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101位世界名人给子女的忠告 评论地址：https://www.jiaokey.com/book/detail/13663469.html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