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作者：（苏）米·布尔加科夫著；曹国维，戴骢译</w:t>
      </w:r>
    </w:p>
    <w:p>
      <w:r>
        <w:t>出版社：桂林：漓江出版社</w:t>
      </w:r>
    </w:p>
    <w:p>
      <w:r>
        <w:t>出版日期：2014.11</w:t>
      </w:r>
    </w:p>
    <w:p>
      <w:r>
        <w:t>总页数：474</w:t>
      </w:r>
    </w:p>
    <w:p>
      <w:r>
        <w:t>更多请访问教客网: www.jiaokey.com</w:t>
      </w:r>
    </w:p>
    <w:p>
      <w:r>
        <w:t>大师和玛格丽特 评论地址：https://www.jiaokey.com/book/detail/13663459.html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