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书名：我不想说我是一只鸡  1</w:t>
      </w:r>
    </w:p>
    <w:p>
      <w:r>
        <w:t>作者：马里奥小黄主编</w:t>
      </w:r>
    </w:p>
    <w:p>
      <w:r>
        <w:t>出版社：广州:新世纪出版社,2014.09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我不想说我是一只鸡  1 评论地址：https://www.jiaokey.com/book/detail/13663455.html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