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楼宇设备监控组件安装与维护</w:t>
      </w:r>
    </w:p>
    <w:p>
      <w:r>
        <w:rPr>
          <w:rFonts w:ascii="宋体" w:hAnsi="宋体" w:eastAsia="宋体"/>
          <w:sz w:val="24"/>
        </w:rPr>
        <w:t>文娟，刘向勇主编；梁海珍，叶小丽副主编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楼宇设备监控组件安装与维护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文娟，刘向勇主编；梁海珍，叶小丽副主编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本书出售、求购地址：https://www.jiaokey.com/book/detail/13663451.html</w:t>
      </w:r>
    </w:p>
    <w:p>
      <w:r>
        <w:t>更多相关图书推荐：https://www.jiaokey.com</w:t>
      </w:r>
    </w:p>
    <w:p>
      <w:r>
        <w:t>文娟，刘向勇主编；梁海珍，叶小丽副主编 其他作品：https://www.jiaokey.com/tag/文娟，刘向勇主编；梁海珍，叶小丽副主编.html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关键词搜索：https://www.jiaokey.com/tag/楼宇设备监控组件安装与维护.html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