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书名：极速猎人  超能学院  2  冰火之攻</w:t>
      </w:r>
    </w:p>
    <w:p>
      <w:r>
        <w:t>作者：彭彭著</w:t>
      </w:r>
    </w:p>
    <w:p>
      <w:r>
        <w:t>出版社：北京:现代出版社,2014.09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极速猎人  超能学院  2  冰火之攻 评论地址：https://www.jiaokey.com/book/detail/13663448.html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