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耀眼的“钻石”  金星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耀眼的“钻石”  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本书出售、求购地址：https://www.jiaokey.com/book/detail/13663432.html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关键词搜索：https://www.jiaokey.com/tag/耀眼的“钻石”  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