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书名：干部科学发展能力培养与提升</w:t>
      </w:r>
    </w:p>
    <w:p>
      <w:r>
        <w:t>作者：李培华，李文峰，舒天戈编著</w:t>
      </w:r>
    </w:p>
    <w:p>
      <w:r>
        <w:t>出版社：北京：红旗出版社</w:t>
      </w:r>
    </w:p>
    <w:p>
      <w:r>
        <w:t>出版日期：2014.07</w:t>
      </w:r>
    </w:p>
    <w:p>
      <w:r>
        <w:t>总页数：244</w:t>
      </w:r>
    </w:p>
    <w:p>
      <w:r>
        <w:t>更多请访问教客网: www.jiaokey.com</w:t>
      </w:r>
    </w:p>
    <w:p>
      <w:r>
        <w:t>干部科学发展能力培养与提升 评论地址：https://www.jiaokey.com/book/detail/13663409.html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