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银河守护者  1  宇宙复仇者</w:t>
      </w:r>
    </w:p>
    <w:p>
      <w:r>
        <w:rPr>
          <w:rFonts w:ascii="宋体" w:hAnsi="宋体" w:eastAsia="宋体"/>
          <w:sz w:val="24"/>
        </w:rPr>
        <w:t>布莱恩·迈克尔·本迪斯（BrianMichaelBendis）著；史蒂夫·麦克尼文（SteveMcNiven）著；萨拉·皮切利（SaraPichelli）著；雅典娜；Athena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银河守护者  1  宇宙复仇者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布莱恩·迈克尔·本迪斯（BrianMichaelBendis）著；史蒂夫·麦克尼文（SteveMcNiven）著；萨拉·皮切利（SaraPichelli）著；雅典娜；Athena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本书出售、求购地址：https://www.jiaokey.com/book/detail/13663376.html</w:t>
      </w:r>
    </w:p>
    <w:p>
      <w:r>
        <w:t>更多相关图书推荐：https://www.jiaokey.com</w:t>
      </w:r>
    </w:p>
    <w:p>
      <w:r>
        <w:t>布莱恩·迈克尔·本迪斯（BrianMichaelBendis）著；史蒂夫·麦克尼文（SteveMcNiven）著；萨拉·皮切利（SaraPichelli）著；雅典娜；Athena 其他作品：https://www.jiaokey.com/tag/布莱恩·迈克尔·本迪斯（BrianMichaelBendis）著；史蒂夫·麦克尼文（SteveMcNiven）著；萨拉·皮切利（SaraPichelli）著；雅典娜；Athena.html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关键词搜索：https://www.jiaokey.com/tag/银河守护者  1  宇宙复仇者.html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