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书名：一念之转  四句话改变你的人生</w:t>
      </w:r>
    </w:p>
    <w:p>
      <w:r>
        <w:t>作者：（美）拜伦，（美）凯蒂著</w:t>
      </w:r>
    </w:p>
    <w:p>
      <w:r>
        <w:t>出版社：北京：印刷工业出版社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一念之转  四句话改变你的人生 评论地址：https://www.jiaokey.com/book/detail/13663370.html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