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饭店洗涤服务</w:t>
      </w:r>
    </w:p>
    <w:p>
      <w:r>
        <w:rPr>
          <w:rFonts w:ascii="宋体" w:hAnsi="宋体" w:eastAsia="宋体"/>
          <w:sz w:val="24"/>
        </w:rPr>
        <w:t>胡松波主编；杨国强，叶华平副主编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饭店洗涤服务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胡松波主编；杨国强，叶华平副主编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本书出售、求购地址：https://www.jiaokey.com/book/detail/13663355.html</w:t>
      </w:r>
    </w:p>
    <w:p>
      <w:r>
        <w:t>更多相关图书推荐：https://www.jiaokey.com</w:t>
      </w:r>
    </w:p>
    <w:p>
      <w:r>
        <w:t>胡松波主编；杨国强，叶华平副主编 其他作品：https://www.jiaokey.com/tag/胡松波主编；杨国强，叶华平副主编.html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关键词搜索：https://www.jiaokey.com/tag/饭店洗涤服务.html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