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书名：羊城沧桑  3</w:t>
      </w:r>
    </w:p>
    <w:p>
      <w:r>
        <w:t>作者：梁力编</w:t>
      </w:r>
    </w:p>
    <w:p>
      <w:r>
        <w:t>出版社：广州:花城出版社,2014.08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羊城沧桑  3 评论地址：https://www.jiaokey.com/book/detail/13663341.html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