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意林·小小姐·星愿大陆系列  4  永恒星钻  超值礼品版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意林·小小姐·星愿大陆系列  4  永恒星钻  超值礼品版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本书出售、求购地址：https://www.jiaokey.com/book/detail/13663337.html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关键词搜索：https://www.jiaokey.com/tag/意林·小小姐·星愿大陆系列  4  永恒星钻  超值礼品版.html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