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</w:t>
      </w:r>
    </w:p>
    <w:p>
      <w:r>
        <w:t>作者：（日）&lt;font color=Red&gt;凑&lt;/font&gt;佳苗著；谈谦译</w:t>
      </w:r>
    </w:p>
    <w:p>
      <w:r>
        <w:t>出版社：桂林:漓江出版社,2014.11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望乡 评论地址：https://www.jiaokey.com/book/detail/13663322.html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