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剑桥双语分级阅读·小说馆  第2级真爱无界  英汉对照  适合初二  初三年级学生及同等水平的英语学习者</w:t>
      </w:r>
    </w:p>
    <w:p>
      <w:r>
        <w:rPr>
          <w:rFonts w:ascii="宋体" w:hAnsi="宋体" w:eastAsia="宋体"/>
          <w:sz w:val="24"/>
        </w:rPr>
        <w:t>（英）玛格丽特·约翰逊（MargaretJohnson）著；缪晓艳编译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剑桥双语分级阅读·小说馆  第2级真爱无界  英汉对照  适合初二  初三年级学生及同等水平的英语学习者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（英）玛格丽特·约翰逊（MargaretJohnson）著；缪晓艳编译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本书出售、求购地址：https://www.jiaokey.com/book/detail/13663314.html</w:t>
      </w:r>
    </w:p>
    <w:p>
      <w:r>
        <w:t>更多相关图书推荐：https://www.jiaokey.com</w:t>
      </w:r>
    </w:p>
    <w:p>
      <w:r>
        <w:t>（英）玛格丽特·约翰逊（MargaretJohnson）著；缪晓艳编译 其他作品：https://www.jiaokey.com/tag/（英）玛格丽特·约翰逊（MargaretJohnson）著；缪晓艳编译.html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关键词搜索：https://www.jiaokey.com/tag/剑桥双语分级阅读·小说馆  第2级真爱无界  英汉对照  适合初二  初三年级学生及同等水平的英语学习者.html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