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英语，阅读是金！  北外妈妈团家庭英语阅读实录</w:t>
      </w:r>
    </w:p>
    <w:p>
      <w:r>
        <w:rPr>
          <w:rFonts w:ascii="宋体" w:hAnsi="宋体" w:eastAsia="宋体"/>
          <w:sz w:val="24"/>
        </w:rPr>
        <w:t>曹文主编；曹文，芦欣，冯雪等著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英语，阅读是金！  北外妈妈团家庭英语阅读实录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曹文主编；曹文，芦欣，冯雪等著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本书出售、求购地址：https://www.jiaokey.com/book/detail/13663305.html</w:t>
      </w:r>
    </w:p>
    <w:p>
      <w:r>
        <w:t>更多相关图书推荐：https://www.jiaokey.com</w:t>
      </w:r>
    </w:p>
    <w:p>
      <w:r>
        <w:t>曹文主编；曹文，芦欣，冯雪等著 其他作品：https://www.jiaokey.com/tag/曹文主编；曹文，芦欣，冯雪等著.html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关键词搜索：https://www.jiaokey.com/tag/英语，阅读是金！  北外妈妈团家庭英语阅读实录.html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