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汤姆叔叔的小屋  彩图注音版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汤姆叔叔的小屋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本书出售、求购地址：https://www.jiaokey.com/book/detail/13663303.html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关键词搜索：https://www.jiaokey.com/tag/世界经典文学名著  汤姆叔叔的小屋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