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  彩图注音版</w:t>
      </w:r>
    </w:p>
    <w:p>
      <w:r>
        <w:t>作者：（英）丹尼尔·笛福著</w:t>
      </w:r>
    </w:p>
    <w:p>
      <w:r>
        <w:t>出版社：昆明：晨光出版社</w:t>
      </w:r>
    </w:p>
    <w:p>
      <w:r>
        <w:t>出版日期：2014</w:t>
      </w:r>
    </w:p>
    <w:p>
      <w:r>
        <w:t>总页数：143</w:t>
      </w:r>
    </w:p>
    <w:p>
      <w:r>
        <w:t>更多请访问教客网: www.jiaokey.com</w:t>
      </w:r>
    </w:p>
    <w:p>
      <w:r>
        <w:t>鲁滨孙漂流记  彩图注音版 评论地址：https://www.jiaokey.com/book/detail/13663302.html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