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最新全景式当众讲话  多情境讲话技巧快速提升宝典</w:t>
      </w:r>
    </w:p>
    <w:p>
      <w:r>
        <w:rPr>
          <w:rFonts w:ascii="宋体" w:hAnsi="宋体" w:eastAsia="宋体"/>
          <w:sz w:val="24"/>
        </w:rPr>
        <w:t>余柏主编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最新全景式当众讲话  多情境讲话技巧快速提升宝典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本书出售、求购地址：https://www.jiaokey.com/book/detail/13663268.html</w:t>
      </w:r>
    </w:p>
    <w:p>
      <w:r>
        <w:t>更多相关图书推荐：https://www.jiaokey.com</w:t>
      </w:r>
    </w:p>
    <w:p>
      <w:r>
        <w:t>余柏主编 其他作品：https://www.jiaokey.com/tag/余柏主编.html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关键词搜索：https://www.jiaokey.com/tag/最新全景式当众讲话  多情境讲话技巧快速提升宝典.html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