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倡导青少年培育社会主义核心价值观的故事  民主篇</w:t>
      </w:r>
    </w:p>
    <w:p>
      <w:r>
        <w:rPr>
          <w:rFonts w:ascii="宋体" w:hAnsi="宋体" w:eastAsia="宋体"/>
          <w:sz w:val="24"/>
        </w:rPr>
        <w:t>共青团中央网络影视中心主编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倡导青少年培育社会主义核心价值观的故事  民主篇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本书出售、求购地址：https://www.jiaokey.com/book/detail/13663224.html</w:t>
      </w:r>
    </w:p>
    <w:p>
      <w:r>
        <w:t>更多相关图书推荐：https://www.jiaokey.com</w:t>
      </w:r>
    </w:p>
    <w:p>
      <w:r>
        <w:t>共青团中央网络影视中心主编 其他作品：https://www.jiaokey.com/tag/共青团中央网络影视中心主编.html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关键词搜索：https://www.jiaokey.com/tag/倡导青少年培育社会主义核心价值观的故事  民主篇.html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