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背靠背的春天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背靠背的春天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本书出售、求购地址：https://www.jiaokey.com/book/detail/13663222.html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关键词搜索：https://www.jiaokey.com/tag/背靠背的春天.html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