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书名：民国的末路</w:t>
      </w:r>
    </w:p>
    <w:p>
      <w:r>
        <w:t>作者：网易博客出品；姚文广，康狄主编</w:t>
      </w:r>
    </w:p>
    <w:p>
      <w:r>
        <w:t>出版社：北京:东方出版社,2014.12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民国的末路 评论地址：https://www.jiaokey.com/book/detail/13663208.html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