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书名：金刚般若波罗密经注解</w:t>
      </w:r>
    </w:p>
    <w:p>
      <w:r>
        <w:t>作者：释觉修著</w:t>
      </w:r>
    </w:p>
    <w:p>
      <w:r>
        <w:t>出版社：北京:宗教文化出版社,2014.07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金刚般若波罗密经注解 评论地址：https://www.jiaokey.com/book/detail/13663194.html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