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反托拉斯革命  经济学、竞争与政策  第5版</w:t>
      </w:r>
    </w:p>
    <w:p>
      <w:r>
        <w:rPr>
          <w:rFonts w:ascii="宋体" w:hAnsi="宋体" w:eastAsia="宋体"/>
          <w:sz w:val="24"/>
        </w:rPr>
        <w:t>（美）克伍卡，（美）怀特编著；林平，臧旭恒等译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反托拉斯革命  经济学、竞争与政策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（美）克伍卡，（美）怀特编著；林平，臧旭恒等译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本书出售、求购地址：https://www.jiaokey.com/book/detail/13663185.html</w:t>
      </w:r>
    </w:p>
    <w:p>
      <w:r>
        <w:t>更多相关图书推荐：https://www.jiaokey.com</w:t>
      </w:r>
    </w:p>
    <w:p>
      <w:r>
        <w:t>（美）克伍卡，（美）怀特编著；林平，臧旭恒等译 其他作品：https://www.jiaokey.com/tag/（美）克伍卡，（美）怀特编著；林平，臧旭恒等译.html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关键词搜索：https://www.jiaokey.com/tag/反托拉斯革命  经济学、竞争与政策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