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书名：龙永图  白岩松  中国，再启动  在大国励志中重建信仰</w:t>
      </w:r>
    </w:p>
    <w:p>
      <w:r>
        <w:t>作者：龙永图著</w:t>
      </w:r>
    </w:p>
    <w:p>
      <w:r>
        <w:t>出版社：南京：江苏文艺出版社</w:t>
      </w:r>
    </w:p>
    <w:p>
      <w:r>
        <w:t>出版日期：2015.01</w:t>
      </w:r>
    </w:p>
    <w:p>
      <w:r>
        <w:t>总页数：273</w:t>
      </w:r>
    </w:p>
    <w:p>
      <w:r>
        <w:t>更多请访问教客网: www.jiaokey.com</w:t>
      </w:r>
    </w:p>
    <w:p>
      <w:r>
        <w:t>龙永图  白岩松  中国，再启动  在大国励志中重建信仰 评论地址：https://www.jiaokey.com/book/detail/13663155.html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