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英语新手发音、词汇、句子看这本就够了</w:t>
      </w:r>
    </w:p>
    <w:p>
      <w:r>
        <w:rPr>
          <w:rFonts w:ascii="宋体" w:hAnsi="宋体" w:eastAsia="宋体"/>
          <w:sz w:val="24"/>
        </w:rPr>
        <w:t>刘思岳，（美）怀特主编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英语新手发音、词汇、句子看这本就够了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刘思岳，（美）怀特主编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本书出售、求购地址：https://www.jiaokey.com/book/detail/13663119.html</w:t>
      </w:r>
    </w:p>
    <w:p>
      <w:r>
        <w:t>更多相关图书推荐：https://www.jiaokey.com</w:t>
      </w:r>
    </w:p>
    <w:p>
      <w:r>
        <w:t>刘思岳，（美）怀特主编 其他作品：https://www.jiaokey.com/tag/刘思岳，（美）怀特主编.html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关键词搜索：https://www.jiaokey.com/tag/英语新手发音、词汇、句子看这本就够了.html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