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书名：原一平高效推销的88条黄金法则</w:t>
      </w:r>
    </w:p>
    <w:p>
      <w:r>
        <w:t>作者：宫辉编著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原一平高效推销的88条黄金法则 评论地址：https://www.jiaokey.com/book/detail/13663093.html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