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书名：甜酸苦咸街</w:t>
      </w:r>
    </w:p>
    <w:p>
      <w:r>
        <w:t>作者：童孟侯著</w:t>
      </w:r>
    </w:p>
    <w:p>
      <w:r>
        <w:t>出版社：北京:科学普及出版社,2014.08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甜酸苦咸街 评论地址：https://www.jiaokey.com/book/detail/13663083.html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