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《爸爸去哪儿》动画连环画  7</w:t>
      </w:r>
    </w:p>
    <w:p>
      <w:r>
        <w:rPr>
          <w:rFonts w:ascii="宋体" w:hAnsi="宋体" w:eastAsia="宋体"/>
          <w:sz w:val="24"/>
        </w:rPr>
        <w:t>金鹰卡通原著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《爸爸去哪儿》动画连环画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金鹰卡通原著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本书出售、求购地址：https://www.jiaokey.com/book/detail/13663059.html</w:t>
      </w:r>
    </w:p>
    <w:p>
      <w:r>
        <w:t>更多相关图书推荐：https://www.jiaokey.com</w:t>
      </w:r>
    </w:p>
    <w:p>
      <w:r>
        <w:t>金鹰卡通原著 其他作品：https://www.jiaokey.com/tag/金鹰卡通原著.html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关键词搜索：https://www.jiaokey.com/tag/《爸爸去哪儿》动画连环画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