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整体化成  始于理念成于生存方式  常州市局前街小学“新基础教育”研究变革史</w:t>
      </w:r>
    </w:p>
    <w:p>
      <w:r>
        <w:rPr>
          <w:rFonts w:ascii="宋体" w:hAnsi="宋体" w:eastAsia="宋体"/>
          <w:sz w:val="24"/>
        </w:rPr>
        <w:t>李伟平，姜明红等著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整体化成  始于理念成于生存方式  常州市局前街小学“新基础教育”研究变革史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李伟平，姜明红等著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本书出售、求购地址：https://www.jiaokey.com/book/detail/13663056.html</w:t>
      </w:r>
    </w:p>
    <w:p>
      <w:r>
        <w:t>更多相关图书推荐：https://www.jiaokey.com</w:t>
      </w:r>
    </w:p>
    <w:p>
      <w:r>
        <w:t>李伟平，姜明红等著 其他作品：https://www.jiaokey.com/tag/李伟平，姜明红等著.html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关键词搜索：https://www.jiaokey.com/tag/整体化成  始于理念成于生存方式  常州市局前街小学“新基础教育”研究变革史.html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