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书名：走寻秘境腾冲</w:t>
      </w:r>
    </w:p>
    <w:p>
      <w:r>
        <w:t>作者：张俊，于建明，张佐著</w:t>
      </w:r>
    </w:p>
    <w:p>
      <w:r>
        <w:t>出版社：北京:中国旅游出版社,2015.01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走寻秘境腾冲 评论地址：https://www.jiaokey.com/book/detail/13663051.html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