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敏捷思维  移动互联网和大数据时代IT企业转型、升级与再造之道</w:t>
      </w:r>
    </w:p>
    <w:p>
      <w:r>
        <w:rPr>
          <w:rFonts w:ascii="宋体" w:hAnsi="宋体" w:eastAsia="宋体"/>
          <w:sz w:val="24"/>
        </w:rPr>
        <w:t>谢明志著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敏捷思维  移动互联网和大数据时代IT企业转型、升级与再造之道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本书出售、求购地址：https://www.jiaokey.com/book/detail/13663040.html</w:t>
      </w:r>
    </w:p>
    <w:p>
      <w:r>
        <w:t>更多相关图书推荐：https://www.jiaokey.com</w:t>
      </w:r>
    </w:p>
    <w:p>
      <w:r>
        <w:t>谢明志著 其他作品：https://www.jiaokey.com/tag/谢明志著.html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关键词搜索：https://www.jiaokey.com/tag/敏捷思维  移动互联网和大数据时代IT企业转型、升级与再造之道.html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