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儿童健康饮食与常见病食疗方</w:t>
      </w:r>
    </w:p>
    <w:p>
      <w:r>
        <w:rPr>
          <w:rFonts w:ascii="宋体" w:hAnsi="宋体" w:eastAsia="宋体"/>
          <w:sz w:val="24"/>
        </w:rPr>
        <w:t>蒋一方主编；林钟芳，姜觅，金焱等编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儿童健康饮食与常见病食疗方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蒋一方主编；林钟芳，姜觅，金焱等编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本书出售、求购地址：https://www.jiaokey.com/book/detail/13662990.html</w:t>
      </w:r>
    </w:p>
    <w:p>
      <w:r>
        <w:t>更多相关图书推荐：https://www.jiaokey.com</w:t>
      </w:r>
    </w:p>
    <w:p>
      <w:r>
        <w:t>蒋一方主编；林钟芳，姜觅，金焱等编 其他作品：https://www.jiaokey.com/tag/蒋一方主编；林钟芳，姜觅，金焱等编.html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关键词搜索：https://www.jiaokey.com/tag/儿童健康饮食与常见病食疗方.html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