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课堂准备的99个小贴士</w:t>
      </w:r>
    </w:p>
    <w:p>
      <w:r>
        <w:rPr>
          <w:rFonts w:ascii="宋体" w:hAnsi="宋体" w:eastAsia="宋体"/>
          <w:sz w:val="24"/>
        </w:rPr>
        <w:t>（德）米特尔施泰特，（德）特韦斯著；张莉芬译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课堂准备的99个小贴士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（德）米特尔施泰特，（德）特韦斯著；张莉芬译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本书出售、求购地址：https://www.jiaokey.com/book/detail/13662984.html</w:t>
      </w:r>
    </w:p>
    <w:p>
      <w:r>
        <w:t>更多相关图书推荐：https://www.jiaokey.com</w:t>
      </w:r>
    </w:p>
    <w:p>
      <w:r>
        <w:t>（德）米特尔施泰特，（德）特韦斯著；张莉芬译 其他作品：https://www.jiaokey.com/tag/（德）米特尔施泰特，（德）特韦斯著；张莉芬译.html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关键词搜索：https://www.jiaokey.com/tag/课堂准备的99个小贴士.html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