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从阿基米德到霍金  科学定律及其背后的伟大智者</w:t>
      </w:r>
    </w:p>
    <w:p>
      <w:r>
        <w:rPr>
          <w:rFonts w:ascii="宋体" w:hAnsi="宋体" w:eastAsia="宋体"/>
          <w:sz w:val="24"/>
        </w:rPr>
        <w:t>（美）克利福德·A·皮克奥弗著；何玉静，刘茉译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从阿基米德到霍金  科学定律及其背后的伟大智者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（美）克利福德·A·皮克奥弗著；何玉静，刘茉译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本书出售、求购地址：https://www.jiaokey.com/book/detail/13662983.html</w:t>
      </w:r>
    </w:p>
    <w:p>
      <w:r>
        <w:t>更多相关图书推荐：https://www.jiaokey.com</w:t>
      </w:r>
    </w:p>
    <w:p>
      <w:r>
        <w:t>（美）克利福德·A·皮克奥弗著；何玉静，刘茉译 其他作品：https://www.jiaokey.com/tag/（美）克利福德·A·皮克奥弗著；何玉静，刘茉译.html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关键词搜索：https://www.jiaokey.com/tag/从阿基米德到霍金  科学定律及其背后的伟大智者.html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