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我们好像在哪见过  讲给有故事的你</w:t>
      </w:r>
    </w:p>
    <w:p>
      <w:r>
        <w:rPr>
          <w:rFonts w:ascii="宋体" w:hAnsi="宋体" w:eastAsia="宋体"/>
          <w:sz w:val="24"/>
        </w:rPr>
        <w:t>乔诗伟著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我们好像在哪见过  讲给有故事的你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本书出售、求购地址：https://www.jiaokey.com/book/detail/13662978.html</w:t>
      </w:r>
    </w:p>
    <w:p>
      <w:r>
        <w:t>更多相关图书推荐：https://www.jiaokey.com</w:t>
      </w:r>
    </w:p>
    <w:p>
      <w:r>
        <w:t>乔诗伟著 其他作品：https://www.jiaokey.com/tag/乔诗伟著.html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关键词搜索：https://www.jiaokey.com/tag/我们好像在哪见过  讲给有故事的你.html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