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书名：5-7岁孩子爱玩的趣味智力游戏  注音版</w:t>
      </w:r>
    </w:p>
    <w:p>
      <w:r>
        <w:t>作者：梅子编著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总页数：180</w:t>
      </w:r>
    </w:p>
    <w:p>
      <w:r>
        <w:t>更多请访问教客网: www.jiaokey.com</w:t>
      </w:r>
    </w:p>
    <w:p>
      <w:r>
        <w:t>5-7岁孩子爱玩的趣味智力游戏  注音版 评论地址：https://www.jiaokey.com/book/detail/13662975.html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