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漫！动作！人体动态漫画素描技法超级大全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漫！动作！人体动态漫画素描技法超级大全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本书出售、求购地址：https://www.jiaokey.com/book/detail/13662970.html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关键词搜索：https://www.jiaokey.com/tag/漫！动作！人体动态漫画素描技法超级大全.html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