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关系数据库应用教程  基于Access 2010</w:t>
      </w:r>
    </w:p>
    <w:p>
      <w:r>
        <w:rPr>
          <w:rFonts w:ascii="宋体" w:hAnsi="宋体" w:eastAsia="宋体"/>
          <w:sz w:val="24"/>
        </w:rPr>
        <w:t>任淑美，李宁湘主编；尚敏，吴伟美，李彬副主编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关系数据库应用教程  基于Access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任淑美，李宁湘主编；尚敏，吴伟美，李彬副主编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本书出售、求购地址：https://www.jiaokey.com/book/detail/13662952.html</w:t>
      </w:r>
    </w:p>
    <w:p>
      <w:r>
        <w:t>更多相关图书推荐：https://www.jiaokey.com</w:t>
      </w:r>
    </w:p>
    <w:p>
      <w:r>
        <w:t>任淑美，李宁湘主编；尚敏，吴伟美，李彬副主编 其他作品：https://www.jiaokey.com/tag/任淑美，李宁湘主编；尚敏，吴伟美，李彬副主编.html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关键词搜索：https://www.jiaokey.com/tag/关系数据库应用教程  基于Access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