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MAX三维模型设计实用教程</w:t>
      </w:r>
    </w:p>
    <w:p>
      <w:r>
        <w:rPr>
          <w:rFonts w:ascii="宋体" w:hAnsi="宋体" w:eastAsia="宋体"/>
          <w:sz w:val="24"/>
        </w:rPr>
        <w:t>吴黎，李泰环主编；田启明，黄伟焕副主编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MAX三维模型设计实用教程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吴黎，李泰环主编；田启明，黄伟焕副主编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本书出售、求购地址：https://www.jiaokey.com/book/detail/13662951.html</w:t>
      </w:r>
    </w:p>
    <w:p>
      <w:r>
        <w:t>更多相关图书推荐：https://www.jiaokey.com</w:t>
      </w:r>
    </w:p>
    <w:p>
      <w:r>
        <w:t>吴黎，李泰环主编；田启明，黄伟焕副主编 其他作品：https://www.jiaokey.com/tag/吴黎，李泰环主编；田启明，黄伟焕副主编.html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MAX三维模型设计实用教程.html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