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书名：C#可视化程序设计案例教程  第3版</w:t>
      </w:r>
    </w:p>
    <w:p>
      <w:r>
        <w:t>作者：刘培林，史荧中主编；刘德强主审</w:t>
      </w:r>
    </w:p>
    <w:p>
      <w:r>
        <w:t>出版社：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C#可视化程序设计案例教程  第3版 评论地址：https://www.jiaokey.com/book/detail/13662948.html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