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Mastercam基础教程  第3版</w:t>
      </w:r>
    </w:p>
    <w:p>
      <w:r>
        <w:rPr>
          <w:rFonts w:ascii="宋体" w:hAnsi="宋体" w:eastAsia="宋体"/>
          <w:sz w:val="24"/>
        </w:rPr>
        <w:t>陈莛，黄爱华主编；曾维林，黄丽燕，周巍松副主编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陈莛，黄爱华主编；曾维林，黄丽燕，周巍松副主编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本书出售、求购地址：https://www.jiaokey.com/book/detail/13662926.html</w:t>
      </w:r>
    </w:p>
    <w:p>
      <w:r>
        <w:t>更多相关图书推荐：https://www.jiaokey.com</w:t>
      </w:r>
    </w:p>
    <w:p>
      <w:r>
        <w:t>陈莛，黄爱华主编；曾维林，黄丽燕，周巍松副主编 其他作品：https://www.jiaokey.com/tag/陈莛，黄爱华主编；曾维林，黄丽燕，周巍松副主编.html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