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现代稀见史料书系  中共50年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现代稀见史料书系  中共50年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本书出售、求购地址：https://www.jiaokey.com/book/detail/13662900.html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关键词搜索：https://www.jiaokey.com/tag/现代稀见史料书系  中共50年.html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