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现代稀见史料书系  郑超麟回忆录 下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现代稀见史料书系  郑超麟回忆录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本书出售、求购地址：https://www.jiaokey.com/book/detail/13662898.html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关键词搜索：https://www.jiaokey.com/tag/现代稀见史料书系  郑超麟回忆录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