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阅世戏言  沙叶新幽默作品50篇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阅世戏言  沙叶新幽默作品50篇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本书出售、求购地址：https://www.jiaokey.com/book/detail/13662886.html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关键词搜索：https://www.jiaokey.com/tag/阅世戏言  沙叶新幽默作品50篇.html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