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气功治疗绝症纪实</w:t>
      </w:r>
    </w:p>
    <w:p>
      <w:r>
        <w:rPr>
          <w:rFonts w:ascii="宋体" w:hAnsi="宋体" w:eastAsia="宋体"/>
          <w:sz w:val="24"/>
        </w:rPr>
        <w:t>皋永利，田存爱编；丛林审定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气功治疗绝症纪实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皋永利，田存爱编；丛林审定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本书出售、求购地址：https://www.jiaokey.com/book/detail/13662860.html</w:t>
      </w:r>
    </w:p>
    <w:p>
      <w:r>
        <w:t>更多相关图书推荐：https://www.jiaokey.com</w:t>
      </w:r>
    </w:p>
    <w:p>
      <w:r>
        <w:t>皋永利，田存爱编；丛林审定 其他作品：https://www.jiaokey.com/tag/皋永利，田存爱编；丛林审定.html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关键词搜索：https://www.jiaokey.com/tag/气功治疗绝症纪实.html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