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钢琴伴奏  2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钢琴伴奏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本书出售、求购地址：https://www.jiaokey.com/book/detail/13662763.html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钢琴伴奏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