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书名：主人翁之歌</w:t>
      </w:r>
    </w:p>
    <w:p>
      <w:r>
        <w:t>作者：陈功雄主编</w:t>
      </w:r>
    </w:p>
    <w:p>
      <w:r>
        <w:t>出版社：名作曲家出版社,1995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主人翁之歌 评论地址：https://www.jiaokey.com/book/detail/13662761.html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