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马思聪小提琴独奏曲  阿美组曲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马思聪小提琴独奏曲  阿美组曲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本书出售、求购地址：https://www.jiaokey.com/book/detail/13662727.html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正中书局 出版图书：https://www.jiaokey.com/tag/正中书局.html</w:t>
      </w:r>
    </w:p>
    <w:p>
      <w:r>
        <w:t>关键词搜索：https://www.jiaokey.com/tag/马思聪小提琴独奏曲  阿美组曲.html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