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巴斯蒂安钢琴基础教程  4  乐理</w:t>
      </w:r>
    </w:p>
    <w:p>
      <w:r>
        <w:rPr>
          <w:rFonts w:ascii="宋体" w:hAnsi="宋体" w:eastAsia="宋体"/>
          <w:sz w:val="24"/>
        </w:rPr>
        <w:t>（美）詹姆斯·巴斯蒂安；朱迪，陈斌译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巴斯蒂安钢琴基础教程  4  乐理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（美）詹姆斯·巴斯蒂安；朱迪，陈斌译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本书出售、求购地址：https://www.jiaokey.com/book/detail/13662683.html</w:t>
      </w:r>
    </w:p>
    <w:p>
      <w:r>
        <w:t>更多相关图书推荐：https://www.jiaokey.com</w:t>
      </w:r>
    </w:p>
    <w:p>
      <w:r>
        <w:t>（美）詹姆斯·巴斯蒂安；朱迪，陈斌译 其他作品：https://www.jiaokey.com/tag/（美）詹姆斯·巴斯蒂安；朱迪，陈斌译.html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关键词搜索：https://www.jiaokey.com/tag/巴斯蒂安钢琴基础教程  4  乐理.html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